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书名：储蓄业务研究与实务</w:t>
      </w:r>
    </w:p>
    <w:p>
      <w:r>
        <w:t>作者：李玉兰，万金泉主编</w:t>
      </w:r>
    </w:p>
    <w:p>
      <w:r>
        <w:t>出版社：沈阳：辽宁科学技术出版社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储蓄业务研究与实务 评论地址：https://www.jiaokey.com/book/detail/10814143.html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