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书名：公司理论与实务</w:t>
      </w:r>
    </w:p>
    <w:p>
      <w:r>
        <w:t>作者：崔桂禄，袁庆峰编著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公司理论与实务 评论地址：https://www.jiaokey.com/book/detail/10814167.html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