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书名：动平衡试验</w:t>
      </w:r>
    </w:p>
    <w:p>
      <w:r>
        <w:t>作者：（日）明石和彦等著；金荣民，申英慧译</w:t>
      </w:r>
    </w:p>
    <w:p>
      <w:r>
        <w:t>出版社：长春：吉林人民出版社</w:t>
      </w:r>
    </w:p>
    <w:p>
      <w:r>
        <w:t>出版日期：1980.11</w:t>
      </w:r>
    </w:p>
    <w:p>
      <w:r>
        <w:t>总页数：290</w:t>
      </w:r>
    </w:p>
    <w:p>
      <w:r>
        <w:t>更多请访问教客网: www.jiaokey.com</w:t>
      </w:r>
    </w:p>
    <w:p>
      <w:r>
        <w:t>动平衡试验 评论地址：https://www.jiaokey.com/book/detail/10814282.html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