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官办企业问题研究  国有企业改革的经济学和政治学</w:t>
      </w:r>
    </w:p>
    <w:p>
      <w:r>
        <w:rPr>
          <w:rFonts w:ascii="宋体" w:hAnsi="宋体" w:eastAsia="宋体"/>
          <w:sz w:val="24"/>
        </w:rPr>
        <w:t>世界银行编；李燕生等译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官办企业问题研究  国有企业改革的经济学和政治学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世界银行编；李燕生等译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本书出售、求购地址：https://www.jiaokey.com/book/detail/10814432.html</w:t>
      </w:r>
    </w:p>
    <w:p>
      <w:r>
        <w:t>更多相关图书推荐：https://www.jiaokey.com</w:t>
      </w:r>
    </w:p>
    <w:p>
      <w:r>
        <w:t>世界银行编；李燕生等译 其他作品：https://www.jiaokey.com/tag/世界银行编；李燕生等译.html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关键词搜索：https://www.jiaokey.com/tag/官办企业问题研究  国有企业改革的经济学和政治学.html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