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书名：企业与银行往来结算知识必备</w:t>
      </w:r>
    </w:p>
    <w:p>
      <w:r>
        <w:t>作者：缪敏主编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企业与银行往来结算知识必备 评论地址：https://www.jiaokey.com/book/detail/10814599.html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