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书名：电子计量考核教材  无线电基本参量  电压  功率  衰减  相位  阻抗  朱真</w:t>
      </w:r>
    </w:p>
    <w:p>
      <w:r>
        <w:t>作者：中国计量科学研究院无线电处</w:t>
      </w:r>
    </w:p>
    <w:p>
      <w:r>
        <w:t>出版社：北京：中国计量出版社</w:t>
      </w:r>
    </w:p>
    <w:p>
      <w:r>
        <w:t>出版日期：1987.06</w:t>
      </w:r>
    </w:p>
    <w:p>
      <w:r>
        <w:t>总页数：424</w:t>
      </w:r>
    </w:p>
    <w:p>
      <w:r>
        <w:t>更多请访问教客网: www.jiaokey.com</w:t>
      </w:r>
    </w:p>
    <w:p>
      <w:r>
        <w:t>电子计量考核教材  无线电基本参量  电压  功率  衰减  相位  阻抗  朱真 评论地址：https://www.jiaokey.com/book/detail/10814697.html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