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书名：抓住根本学大寨  继续革命不停步  营口县农业学大寨典型经验选编</w:t>
      </w:r>
    </w:p>
    <w:p>
      <w:r>
        <w:t>作者：本社</w:t>
      </w:r>
    </w:p>
    <w:p>
      <w:r>
        <w:t>出版社：沈阳：辽宁人民出版社</w:t>
      </w:r>
    </w:p>
    <w:p>
      <w:r>
        <w:t>出版日期：1976.04</w:t>
      </w:r>
    </w:p>
    <w:p>
      <w:r>
        <w:t>总页数：243</w:t>
      </w:r>
    </w:p>
    <w:p>
      <w:r>
        <w:t>更多请访问教客网: www.jiaokey.com</w:t>
      </w:r>
    </w:p>
    <w:p>
      <w:r>
        <w:t>抓住根本学大寨  继续革命不停步  营口县农业学大寨典型经验选编 评论地址：https://www.jiaokey.com/book/detail/10814740.html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