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书名：乡镇企业基础管理</w:t>
      </w:r>
    </w:p>
    <w:p>
      <w:r>
        <w:t>作者：郭志实，董文尧主编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乡镇企业基础管理 评论地址：https://www.jiaokey.com/book/detail/10815266.html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