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书名：乡镇企业技术进步及其服务体系</w:t>
      </w:r>
    </w:p>
    <w:p>
      <w:r>
        <w:t>作者：高志前等著</w:t>
      </w:r>
    </w:p>
    <w:p>
      <w:r>
        <w:t>出版社：上海：同济大学出版社</w:t>
      </w:r>
    </w:p>
    <w:p>
      <w:r>
        <w:t>出版日期：1996.01</w:t>
      </w:r>
    </w:p>
    <w:p>
      <w:r>
        <w:t>总页数：256</w:t>
      </w:r>
    </w:p>
    <w:p>
      <w:r>
        <w:t>更多请访问教客网: www.jiaokey.com</w:t>
      </w:r>
    </w:p>
    <w:p>
      <w:r>
        <w:t>乡镇企业技术进步及其服务体系 评论地址：https://www.jiaokey.com/book/detail/10815325.html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