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  第一函  天花藏主人小说十种</w:t>
      </w:r>
    </w:p>
    <w:p>
      <w:r>
        <w:t>作者：（清）天花藏主人著</w:t>
      </w:r>
    </w:p>
    <w:p>
      <w:r>
        <w:t>出版社：沈阳：春风文艺出版社</w:t>
      </w:r>
    </w:p>
    <w:p>
      <w:r>
        <w:t>出版日期：1985.11</w:t>
      </w:r>
    </w:p>
    <w:p>
      <w:r>
        <w:t>总页数：278</w:t>
      </w:r>
    </w:p>
    <w:p>
      <w:r>
        <w:t>更多请访问教客网: www.jiaokey.com</w:t>
      </w:r>
    </w:p>
    <w:p>
      <w:r>
        <w:t>明末清初小说  第一函  天花藏主人小说十种 评论地址：https://www.jiaokey.com/book/detail/10815463.html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