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书名：永嘉四灵诗集</w:t>
      </w:r>
    </w:p>
    <w:p>
      <w:r>
        <w:t>作者：（宋）徐照等撰；陈增杰校点</w:t>
      </w:r>
    </w:p>
    <w:p>
      <w:r>
        <w:t>出版社：杭州：浙江古籍出版社</w:t>
      </w:r>
    </w:p>
    <w:p>
      <w:r>
        <w:t>出版日期：1985.03</w:t>
      </w:r>
    </w:p>
    <w:p>
      <w:r>
        <w:t>总页数：343</w:t>
      </w:r>
    </w:p>
    <w:p>
      <w:r>
        <w:t>更多请访问教客网: www.jiaokey.com</w:t>
      </w:r>
    </w:p>
    <w:p>
      <w:r>
        <w:t>永嘉四灵诗集 评论地址：https://www.jiaokey.com/book/detail/10815537.html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