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书名：银行储蓄管理与实务</w:t>
      </w:r>
    </w:p>
    <w:p>
      <w:r>
        <w:t>作者：张郑阳，贾毅敏主编</w:t>
      </w:r>
    </w:p>
    <w:p>
      <w:r>
        <w:t>出版社：郑州：河南人民出版社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银行储蓄管理与实务 评论地址：https://www.jiaokey.com/book/detail/10815544.html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