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书名：南园前五先生诗</w:t>
      </w:r>
    </w:p>
    <w:p>
      <w:r>
        <w:t>作者：（明）孙葪等著；梁守中点校；（明）欧大任等著；郑力民点校</w:t>
      </w:r>
    </w:p>
    <w:p>
      <w:r>
        <w:t>出版社：广州：中山大学出版社</w:t>
      </w:r>
    </w:p>
    <w:p>
      <w:r>
        <w:t>出版日期：1990.04</w:t>
      </w:r>
    </w:p>
    <w:p>
      <w:r>
        <w:t>总页数：694</w:t>
      </w:r>
    </w:p>
    <w:p>
      <w:r>
        <w:t>更多请访问教客网: www.jiaokey.com</w:t>
      </w:r>
    </w:p>
    <w:p>
      <w:r>
        <w:t>南园前五先生诗 评论地址：https://www.jiaokey.com/book/detail/10815835.html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