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书名：新校千家诗</w:t>
      </w:r>
    </w:p>
    <w:p>
      <w:r>
        <w:t>作者：（宋）谢枋得，（清）王相选注；吴绍烈，周艺校点</w:t>
      </w:r>
    </w:p>
    <w:p>
      <w:r>
        <w:t>出版社：合肥：安徽人民出版社</w:t>
      </w:r>
    </w:p>
    <w:p>
      <w:r>
        <w:t>出版日期：1983.09</w:t>
      </w:r>
    </w:p>
    <w:p>
      <w:r>
        <w:t>总页数：234</w:t>
      </w:r>
    </w:p>
    <w:p>
      <w:r>
        <w:t>更多请访问教客网: www.jiaokey.com</w:t>
      </w:r>
    </w:p>
    <w:p>
      <w:r>
        <w:t>新校千家诗 评论地址：https://www.jiaokey.com/book/detail/10815856.html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