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书名：古诗名句集锦</w:t>
      </w:r>
    </w:p>
    <w:p>
      <w:r>
        <w:t>作者：姜葆夫，韦良成选注</w:t>
      </w:r>
    </w:p>
    <w:p>
      <w:r>
        <w:t>出版社：济宁师专《教学研究》编辑部</w:t>
      </w:r>
    </w:p>
    <w:p>
      <w:r>
        <w:t>出版日期：1979.03</w:t>
      </w:r>
    </w:p>
    <w:p>
      <w:r>
        <w:t>总页数：130</w:t>
      </w:r>
    </w:p>
    <w:p>
      <w:r>
        <w:t>更多请访问教客网: www.jiaokey.com</w:t>
      </w:r>
    </w:p>
    <w:p>
      <w:r>
        <w:t>古诗名句集锦 评论地址：https://www.jiaokey.com/book/detail/10815960.html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