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书名：徘徊与崛起  中国农业五十年反思</w:t>
      </w:r>
    </w:p>
    <w:p>
      <w:r>
        <w:t>作者：王朝彬著</w:t>
      </w:r>
    </w:p>
    <w:p>
      <w:r>
        <w:t>出版社：北京：中共党史出版社</w:t>
      </w:r>
    </w:p>
    <w:p>
      <w:r>
        <w:t>出版日期：1998.10</w:t>
      </w:r>
    </w:p>
    <w:p>
      <w:r>
        <w:t>总页数：306</w:t>
      </w:r>
    </w:p>
    <w:p>
      <w:r>
        <w:t>更多请访问教客网: www.jiaokey.com</w:t>
      </w:r>
    </w:p>
    <w:p>
      <w:r>
        <w:t>徘徊与崛起  中国农业五十年反思 评论地址：https://www.jiaokey.com/book/detail/10816144.html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