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书名：东方红Ⅱ号喷油泵构造和检修</w:t>
      </w:r>
    </w:p>
    <w:p>
      <w:r>
        <w:t>作者：阜阳地区五·七大学编</w:t>
      </w:r>
    </w:p>
    <w:p>
      <w:r>
        <w:t>出版社：合肥：安徽人民出版社</w:t>
      </w:r>
    </w:p>
    <w:p>
      <w:r>
        <w:t>出版日期：1978.02</w:t>
      </w:r>
    </w:p>
    <w:p>
      <w:r>
        <w:t>总页数：244</w:t>
      </w:r>
    </w:p>
    <w:p>
      <w:r>
        <w:t>更多请访问教客网: www.jiaokey.com</w:t>
      </w:r>
    </w:p>
    <w:p>
      <w:r>
        <w:t>东方红Ⅱ号喷油泵构造和检修 评论地址：https://www.jiaokey.com/book/detail/10816147.html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