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书名：中国近代武侠小说名著  续鹰爪王  上</w:t>
      </w:r>
    </w:p>
    <w:p>
      <w:r>
        <w:t>作者：郑证因</w:t>
      </w:r>
    </w:p>
    <w:p>
      <w:r>
        <w:t>出版社：辽沈书社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中国近代武侠小说名著  续鹰爪王  上 评论地址：https://www.jiaokey.com/book/detail/10816211.html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