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书名：企业升级与企业咨询</w:t>
      </w:r>
    </w:p>
    <w:p>
      <w:r>
        <w:t>作者：张益青，肖大文编著</w:t>
      </w:r>
    </w:p>
    <w:p>
      <w:r>
        <w:t>出版社：北京：中国经济出版社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企业升级与企业咨询 评论地址：https://www.jiaokey.com/book/detail/10816243.html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