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书名：温州试验区发展态势</w:t>
      </w:r>
    </w:p>
    <w:p>
      <w:r>
        <w:t>作者：徐令义著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温州试验区发展态势 评论地址：https://www.jiaokey.com/book/detail/10816277.html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