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书名：自励恒压同步发电机的励磁系统</w:t>
      </w:r>
    </w:p>
    <w:p>
      <w:r>
        <w:t>作者：姚守猷，张世栋编著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总页数：240</w:t>
      </w:r>
    </w:p>
    <w:p>
      <w:r>
        <w:t>更多请访问教客网: www.jiaokey.com</w:t>
      </w:r>
    </w:p>
    <w:p>
      <w:r>
        <w:t>自励恒压同步发电机的励磁系统 评论地址：https://www.jiaokey.com/book/detail/10816350.html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