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  国家开发银行经营发展研究</w:t>
      </w:r>
    </w:p>
    <w:p>
      <w:r>
        <w:t>作者：邓晓亮著</w:t>
      </w:r>
    </w:p>
    <w:p>
      <w:r>
        <w:t>出版社：太原：山西经济出版社</w:t>
      </w:r>
    </w:p>
    <w:p>
      <w:r>
        <w:t>出版日期：1998.08</w:t>
      </w:r>
    </w:p>
    <w:p>
      <w:r>
        <w:t>总页数：262</w:t>
      </w:r>
    </w:p>
    <w:p>
      <w:r>
        <w:t>更多请访问教客网: www.jiaokey.com</w:t>
      </w:r>
    </w:p>
    <w:p>
      <w:r>
        <w:t>新金融  国家开发银行经营发展研究 评论地址：https://www.jiaokey.com/book/detail/10816438.html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