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书名：冀东名镇</w:t>
      </w:r>
    </w:p>
    <w:p>
      <w:r>
        <w:t>作者：本书编写组编</w:t>
      </w:r>
    </w:p>
    <w:p>
      <w:r>
        <w:t>出版社：北京:中国统计出版社,1993.12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冀东名镇 评论地址：https://www.jiaokey.com/book/detail/10816445.html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