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书名：对外经贸行政管理</w:t>
      </w:r>
    </w:p>
    <w:p>
      <w:r>
        <w:t>作者：王森林，梁生银主编；安云亮等撰</w:t>
      </w:r>
    </w:p>
    <w:p>
      <w:r>
        <w:t>出版社：太原：山西人民出版社</w:t>
      </w:r>
    </w:p>
    <w:p>
      <w:r>
        <w:t>出版日期：1992.11</w:t>
      </w:r>
    </w:p>
    <w:p>
      <w:r>
        <w:t>总页数：306</w:t>
      </w:r>
    </w:p>
    <w:p>
      <w:r>
        <w:t>更多请访问教客网: www.jiaokey.com</w:t>
      </w:r>
    </w:p>
    <w:p>
      <w:r>
        <w:t>对外经贸行政管理 评论地址：https://www.jiaokey.com/book/detail/10816538.html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