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书名：灵活贸易实务</w:t>
      </w:r>
    </w:p>
    <w:p>
      <w:r>
        <w:t>作者：张德意，赵大群著</w:t>
      </w:r>
    </w:p>
    <w:p>
      <w:r>
        <w:t>出版社：北京：华文出版社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灵活贸易实务 评论地址：https://www.jiaokey.com/book/detail/10816682.html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