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书名：外向型经济财务入门</w:t>
      </w:r>
    </w:p>
    <w:p>
      <w:r>
        <w:t>作者：娄味砮主编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总页数：188</w:t>
      </w:r>
    </w:p>
    <w:p>
      <w:r>
        <w:t>更多请访问教客网: www.jiaokey.com</w:t>
      </w:r>
    </w:p>
    <w:p>
      <w:r>
        <w:t>外向型经济财务入门 评论地址：https://www.jiaokey.com/book/detail/10816838.html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