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慢性腹痛的定位诊断与处理</w:t>
      </w:r>
    </w:p>
    <w:p>
      <w:r>
        <w:rPr>
          <w:rFonts w:ascii="宋体" w:hAnsi="宋体" w:eastAsia="宋体"/>
          <w:sz w:val="24"/>
        </w:rPr>
        <w:t>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慢性腹痛的定位诊断与处理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本书出售、求购地址：https://www.jiaokey.com/book/detail/10816985.html</w:t>
      </w:r>
    </w:p>
    <w:p>
      <w:r>
        <w:t>更多相关图书推荐：https://www.jiaokey.com</w:t>
      </w:r>
    </w:p>
    <w:p>
      <w:r>
        <w:t>杜鹏编著 其他作品：https://www.jiaokey.com/tag/杜鹏编著.html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关键词搜索：https://www.jiaokey.com/tag/慢性腹痛的定位诊断与处理.html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