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书名：金融基础知识</w:t>
      </w:r>
    </w:p>
    <w:p>
      <w:r>
        <w:t>作者：刘巧云主编</w:t>
      </w:r>
    </w:p>
    <w:p>
      <w:r>
        <w:t>出版社：天津：天津人民出版社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金融基础知识 评论地址：https://www.jiaokey.com/book/detail/10817201.html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