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书名：珍重阁词集</w:t>
      </w:r>
    </w:p>
    <w:p>
      <w:r>
        <w:t>作者：赵文漪</w:t>
      </w:r>
    </w:p>
    <w:p>
      <w:r>
        <w:t>出版社：东艺印务公司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珍重阁词集 评论地址：https://www.jiaokey.com/book/detail/10817401.html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