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书名：流水清清</w:t>
      </w:r>
    </w:p>
    <w:p>
      <w:r>
        <w:t>作者：密山县二人班公社安康大队文艺宣传队编</w:t>
      </w:r>
    </w:p>
    <w:p>
      <w:r>
        <w:t>出版社：哈尔滨：黑龙江人民出版社</w:t>
      </w:r>
    </w:p>
    <w:p>
      <w:r>
        <w:t>出版日期：1976.05</w:t>
      </w:r>
    </w:p>
    <w:p>
      <w:r>
        <w:t>总页数：37</w:t>
      </w:r>
    </w:p>
    <w:p>
      <w:r>
        <w:t>更多请访问教客网: www.jiaokey.com</w:t>
      </w:r>
    </w:p>
    <w:p>
      <w:r>
        <w:t>流水清清 评论地址：https://www.jiaokey.com/book/detail/10817451.html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