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</w:t>
      </w:r>
    </w:p>
    <w:p>
      <w:r>
        <w:t>作者：时萌著</w:t>
      </w:r>
    </w:p>
    <w:p>
      <w:r>
        <w:t>出版社：上海：上海古籍出版社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晚清小说 评论地址：https://www.jiaokey.com/book/detail/10817605.html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