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贺龙演义-反南昌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贺龙演义-反南昌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本书出售、求购地址：https://www.jiaokey.com/book/detail/10817658.html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关键词搜索：https://www.jiaokey.com/tag/贺龙演义-反南昌.html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