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书名：新全面质量管理七种工具</w:t>
      </w:r>
    </w:p>
    <w:p>
      <w:r>
        <w:t>作者：日本科技联盟“QC方法研究会”编；高凤林译</w:t>
      </w:r>
    </w:p>
    <w:p>
      <w:r>
        <w:t>出版社：技术标准出版社</w:t>
      </w:r>
    </w:p>
    <w:p>
      <w:r>
        <w:t>出版日期：1982.09</w:t>
      </w:r>
    </w:p>
    <w:p>
      <w:r>
        <w:t>总页数：211</w:t>
      </w:r>
    </w:p>
    <w:p>
      <w:r>
        <w:t>更多请访问教客网: www.jiaokey.com</w:t>
      </w:r>
    </w:p>
    <w:p>
      <w:r>
        <w:t>新全面质量管理七种工具 评论地址：https://www.jiaokey.com/book/detail/10817776.html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