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书名：莎士比亚故事  缩写本</w:t>
      </w:r>
    </w:p>
    <w:p>
      <w:r>
        <w:t>作者：（英）莎士比亚原著刘小玲缩写马志江，李祥插图</w:t>
      </w:r>
    </w:p>
    <w:p>
      <w:r>
        <w:t>出版社：石家庄：河北教育出版社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莎士比亚故事  缩写本 评论地址：https://www.jiaokey.com/book/detail/10818000.html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