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ANTHRO-POLOGIST VOL.58 NO.4-6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ANTHRO-POLOGIST VOL.58 NO.4-6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本书出售、求购地址：https://www.jiaokey.com/book/detail/10818079.html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关键词搜索：https://www.jiaokey.com/tag/AMERICAN ANTHRO-POLOGIST VOL.58 NO.4-6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