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静电复印技术基础与应用</w:t>
      </w:r>
    </w:p>
    <w:p>
      <w:r>
        <w:rPr>
          <w:rFonts w:ascii="宋体" w:hAnsi="宋体" w:eastAsia="宋体"/>
          <w:sz w:val="24"/>
        </w:rPr>
        <w:t>日本电子写真学会编；岳佐军，李景德等译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静电复印技术基础与应用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日本电子写真学会编；岳佐军，李景德等译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本书出售、求购地址：https://www.jiaokey.com/book/detail/10818455.html</w:t>
      </w:r>
    </w:p>
    <w:p>
      <w:r>
        <w:t>更多相关图书推荐：https://www.jiaokey.com</w:t>
      </w:r>
    </w:p>
    <w:p>
      <w:r>
        <w:t>日本电子写真学会编；岳佐军，李景德等译 其他作品：https://www.jiaokey.com/tag/日本电子写真学会编；岳佐军，李景德等译.html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关键词搜索：https://www.jiaokey.com/tag/静电复印技术基础与应用.html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