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书名：峨眉散打术</w:t>
      </w:r>
    </w:p>
    <w:p>
      <w:r>
        <w:t>作者：习云太，吴信详等著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总页数：337</w:t>
      </w:r>
    </w:p>
    <w:p>
      <w:r>
        <w:t>更多请访问教客网: www.jiaokey.com</w:t>
      </w:r>
    </w:p>
    <w:p>
      <w:r>
        <w:t>峨眉散打术 评论地址：https://www.jiaokey.com/book/detail/10818474.html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