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体操训练学部分问题探微  国家体委体育科学成果专辑</w:t>
      </w:r>
    </w:p>
    <w:p>
      <w:r>
        <w:rPr>
          <w:rFonts w:ascii="宋体" w:hAnsi="宋体" w:eastAsia="宋体"/>
          <w:sz w:val="24"/>
        </w:rPr>
        <w:t>崔鸣周，张健等著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体操训练学部分问题探微  国家体委体育科学成果专辑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崔鸣周，张健等著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本书出售、求购地址：https://www.jiaokey.com/book/detail/10819293.html</w:t>
      </w:r>
    </w:p>
    <w:p>
      <w:r>
        <w:t>更多相关图书推荐：https://www.jiaokey.com</w:t>
      </w:r>
    </w:p>
    <w:p>
      <w:r>
        <w:t>崔鸣周，张健等著 其他作品：https://www.jiaokey.com/tag/崔鸣周，张健等著.html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关键词搜索：https://www.jiaokey.com/tag/体操训练学部分问题探微  国家体委体育科学成果专辑.html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