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作者：（苏）克列舍夫，（苏）雅里扬茨主编；易先俊等译</w:t>
      </w:r>
    </w:p>
    <w:p>
      <w:r>
        <w:t>出版社：北京：北京体育学院出版社</w:t>
      </w:r>
    </w:p>
    <w:p>
      <w:r>
        <w:t>出版日期：1989.06</w:t>
      </w:r>
    </w:p>
    <w:p>
      <w:r>
        <w:t>总页数：323</w:t>
      </w:r>
    </w:p>
    <w:p>
      <w:r>
        <w:t>更多请访问教客网: www.jiaokey.com</w:t>
      </w:r>
    </w:p>
    <w:p>
      <w:r>
        <w:t>排球 评论地址：https://www.jiaokey.com/book/detail/10819322.html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