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书名：中年妇女的运动与健康</w:t>
      </w:r>
    </w:p>
    <w:p>
      <w:r>
        <w:t>作者：（苏）科斯蒂戈娃著；傅进编译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总页数：98</w:t>
      </w:r>
    </w:p>
    <w:p>
      <w:r>
        <w:t>更多请访问教客网: www.jiaokey.com</w:t>
      </w:r>
    </w:p>
    <w:p>
      <w:r>
        <w:t>中年妇女的运动与健康 评论地址：https://www.jiaokey.com/book/detail/10819447.html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