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书名：高等物理化学计算</w:t>
      </w:r>
    </w:p>
    <w:p>
      <w:r>
        <w:t>作者：（英）格里菲斯，（英）托马斯编著；陈文侃，陈镇东译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总页数：357</w:t>
      </w:r>
    </w:p>
    <w:p>
      <w:r>
        <w:t>更多请访问教客网: www.jiaokey.com</w:t>
      </w:r>
    </w:p>
    <w:p>
      <w:r>
        <w:t>高等物理化学计算 评论地址：https://www.jiaokey.com/book/detail/10819839.html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