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书名：高维数值积分选讲</w:t>
      </w:r>
    </w:p>
    <w:p>
      <w:r>
        <w:t>作者：徐利治，周蕴时等著</w:t>
      </w:r>
    </w:p>
    <w:p>
      <w:r>
        <w:t>出版社：合肥：安徽教育出版社</w:t>
      </w:r>
    </w:p>
    <w:p>
      <w:r>
        <w:t>出版日期：1985.10</w:t>
      </w:r>
    </w:p>
    <w:p>
      <w:r>
        <w:t>总页数：285</w:t>
      </w:r>
    </w:p>
    <w:p>
      <w:r>
        <w:t>更多请访问教客网: www.jiaokey.com</w:t>
      </w:r>
    </w:p>
    <w:p>
      <w:r>
        <w:t>高维数值积分选讲 评论地址：https://www.jiaokey.com/book/detail/10819898.html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