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书名：棒球运动</w:t>
      </w:r>
    </w:p>
    <w:p>
      <w:r>
        <w:t>作者：梁扶初著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棒球运动 评论地址：https://www.jiaokey.com/book/detail/10820003.html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