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书名：体育情报  篮球理论题解1700例</w:t>
      </w:r>
    </w:p>
    <w:p>
      <w:r>
        <w:t>作者：张庆爵，赵映辉，王安萍编</w:t>
      </w:r>
    </w:p>
    <w:p>
      <w:r>
        <w:t>出版社：西安体育学院学报编辑部</w:t>
      </w:r>
    </w:p>
    <w:p>
      <w:r>
        <w:t>出版日期：1988.11</w:t>
      </w:r>
    </w:p>
    <w:p>
      <w:r>
        <w:t>总页数：214</w:t>
      </w:r>
    </w:p>
    <w:p>
      <w:r>
        <w:t>更多请访问教客网: www.jiaokey.com</w:t>
      </w:r>
    </w:p>
    <w:p>
      <w:r>
        <w:t>体育情报  篮球理论题解1700例 评论地址：https://www.jiaokey.com/book/detail/10820122.html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