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心商MQ 学生最新成功法宝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心商MQ 学生最新成功法宝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本书出售、求购地址：https://www.jiaokey.com/book/detail/10820172.html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关键词搜索：https://www.jiaokey.com/tag/心商MQ 学生最新成功法宝.html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