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书名：委派式管理  修订版</w:t>
      </w:r>
    </w:p>
    <w:p>
      <w:r>
        <w:t>作者：（美）Robert B.Maddux著；史东辉，沈毅译</w:t>
      </w:r>
    </w:p>
    <w:p>
      <w:r>
        <w:t>出版社：上海：上海财经大学出版社</w:t>
      </w:r>
    </w:p>
    <w:p>
      <w:r>
        <w:t>出版日期：2002.03</w:t>
      </w:r>
    </w:p>
    <w:p>
      <w:r>
        <w:t>总页数：88</w:t>
      </w:r>
    </w:p>
    <w:p>
      <w:r>
        <w:t>更多请访问教客网: www.jiaokey.com</w:t>
      </w:r>
    </w:p>
    <w:p>
      <w:r>
        <w:t>委派式管理  修订版 评论地址：https://www.jiaokey.com/book/detail/10820735.html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