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书名：跨文化组织  如何提升多元化组织的竞争力</w:t>
      </w:r>
    </w:p>
    <w:p>
      <w:r>
        <w:t>作者：（美）泰勒·小柯克斯（Taylor Cox Jr.）著；李芳，晏贵年译</w:t>
      </w:r>
    </w:p>
    <w:p>
      <w:r>
        <w:t>出版社：上海：上海交通大学出版社</w:t>
      </w:r>
    </w:p>
    <w:p>
      <w:r>
        <w:t>出版日期：2002.03</w:t>
      </w:r>
    </w:p>
    <w:p>
      <w:r>
        <w:t>总页数：136</w:t>
      </w:r>
    </w:p>
    <w:p>
      <w:r>
        <w:t>更多请访问教客网: www.jiaokey.com</w:t>
      </w:r>
    </w:p>
    <w:p>
      <w:r>
        <w:t>跨文化组织  如何提升多元化组织的竞争力 评论地址：https://www.jiaokey.com/book/detail/10820739.html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