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书名：《古代汉语》自学考试指导与题解  上、下合订</w:t>
      </w:r>
    </w:p>
    <w:p>
      <w:r>
        <w:t>作者：金荣权，张煜伟主编</w:t>
      </w:r>
    </w:p>
    <w:p>
      <w:r>
        <w:t>出版社：北京：知识出版社</w:t>
      </w:r>
    </w:p>
    <w:p>
      <w:r>
        <w:t>出版日期：2001.04</w:t>
      </w:r>
    </w:p>
    <w:p>
      <w:r>
        <w:t>总页数：305</w:t>
      </w:r>
    </w:p>
    <w:p>
      <w:r>
        <w:t>更多请访问教客网: www.jiaokey.com</w:t>
      </w:r>
    </w:p>
    <w:p>
      <w:r>
        <w:t>《古代汉语》自学考试指导与题解  上、下合订 评论地址：https://www.jiaokey.com/book/detail/10820782.html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