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书名：惯用语例释</w:t>
      </w:r>
    </w:p>
    <w:p>
      <w:r>
        <w:t>作者：徐宗才，应俊玲编著</w:t>
      </w:r>
    </w:p>
    <w:p>
      <w:r>
        <w:t>出版社：北京:北京语言学院出版社,1985.04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惯用语例释 评论地址：https://www.jiaokey.com/book/detail/10820871.html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