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书名：李时珍和《本草纲目》</w:t>
      </w:r>
    </w:p>
    <w:p>
      <w:r>
        <w:t>作者：齐苔著</w:t>
      </w:r>
    </w:p>
    <w:p>
      <w:r>
        <w:t>出版社：北京：中华书局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李时珍和《本草纲目》 评论地址：https://www.jiaokey.com/book/detail/10820972.html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